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99" w:type="dxa"/>
        <w:tblLook w:val="04A0"/>
      </w:tblPr>
      <w:tblGrid>
        <w:gridCol w:w="3627"/>
      </w:tblGrid>
      <w:tr w:rsidR="00481DD3" w:rsidRPr="00D97AAD" w:rsidTr="00D15378">
        <w:trPr>
          <w:trHeight w:val="957"/>
        </w:trPr>
        <w:tc>
          <w:tcPr>
            <w:tcW w:w="3627" w:type="dxa"/>
            <w:shd w:val="clear" w:color="auto" w:fill="auto"/>
          </w:tcPr>
          <w:p w:rsidR="00481DD3" w:rsidRPr="00D97AAD" w:rsidRDefault="00481DD3" w:rsidP="007F596C">
            <w:pPr>
              <w:spacing w:before="24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044D08" w:rsidRPr="00862716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044D08"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Pr="00B01A54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044D08" w:rsidRPr="00D97AAD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044D08" w:rsidRPr="00D97AAD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C65320" w:rsidRPr="00C65320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2F0" w:rsidRDefault="005F32F0">
      <w:r>
        <w:separator/>
      </w:r>
    </w:p>
  </w:endnote>
  <w:endnote w:type="continuationSeparator" w:id="0">
    <w:p w:rsidR="005F32F0" w:rsidRDefault="005F32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0F3D09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7F596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2F0" w:rsidRDefault="005F32F0">
      <w:r>
        <w:separator/>
      </w:r>
    </w:p>
  </w:footnote>
  <w:footnote w:type="continuationSeparator" w:id="0">
    <w:p w:rsidR="005F32F0" w:rsidRDefault="005F32F0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D09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81F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596C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77C08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6515-CD57-4691-A8D1-2D895BC34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1457</Words>
  <Characters>11337</Characters>
  <Application>Microsoft Office Word</Application>
  <DocSecurity>0</DocSecurity>
  <Lines>94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SP</cp:lastModifiedBy>
  <cp:revision>3</cp:revision>
  <cp:lastPrinted>2016-05-31T09:57:00Z</cp:lastPrinted>
  <dcterms:created xsi:type="dcterms:W3CDTF">2016-12-07T11:20:00Z</dcterms:created>
  <dcterms:modified xsi:type="dcterms:W3CDTF">2016-12-07T11:25:00Z</dcterms:modified>
</cp:coreProperties>
</file>